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life of pi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food do they eat to survive on the boat?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Pi’s boyhood home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zebra and the orangutang are killed by the?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Pi's father once ran 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boat?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Animals name on the boat?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ministry of Transport interview Pi about his time at sea?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 and Richard Parker arrive at 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protagonist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 of life of pi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pi</dc:title>
  <dcterms:created xsi:type="dcterms:W3CDTF">2021-10-11T11:09:36Z</dcterms:created>
  <dcterms:modified xsi:type="dcterms:W3CDTF">2021-10-11T11:09:36Z</dcterms:modified>
</cp:coreProperties>
</file>