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science7  ch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that mammals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sacs connected to birds lungs and fills up with air every time it inhales and exhales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 embryos receive oxygen, food, and have waste removed in what sructure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longer feathers that cover the bird and help insulate it, especially from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 birds do to hatch eggs and care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milk from mother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 laying mammals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developing mammals are connected to placenta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mammals that have a pouch in which they grow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mammals that grow their young in a placenta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short, fluffy feathers that hold warm air close to birds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eating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does birds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mammals in order of primates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 birds use to store large amounts of food?</w:t>
            </w:r>
          </w:p>
        </w:tc>
      </w:tr>
    </w:tbl>
    <w:p>
      <w:pPr>
        <w:pStyle w:val="WordBankMedium"/>
      </w:pPr>
      <w:r>
        <w:t xml:space="preserve">   aves    </w:t>
      </w:r>
      <w:r>
        <w:t xml:space="preserve">   crop    </w:t>
      </w:r>
      <w:r>
        <w:t xml:space="preserve">   air sacs    </w:t>
      </w:r>
      <w:r>
        <w:t xml:space="preserve">   contour feathers    </w:t>
      </w:r>
      <w:r>
        <w:t xml:space="preserve">   down feathers     </w:t>
      </w:r>
      <w:r>
        <w:t xml:space="preserve">   incubate    </w:t>
      </w:r>
      <w:r>
        <w:t xml:space="preserve">   mammalia    </w:t>
      </w:r>
      <w:r>
        <w:t xml:space="preserve">   mammary gland     </w:t>
      </w:r>
      <w:r>
        <w:t xml:space="preserve">   placental mammals    </w:t>
      </w:r>
      <w:r>
        <w:t xml:space="preserve">   placenta    </w:t>
      </w:r>
      <w:r>
        <w:t xml:space="preserve">   umbilical cord    </w:t>
      </w:r>
      <w:r>
        <w:t xml:space="preserve">   carnivores    </w:t>
      </w:r>
      <w:r>
        <w:t xml:space="preserve">   monotremes    </w:t>
      </w:r>
      <w:r>
        <w:t xml:space="preserve">   marsupials    </w:t>
      </w:r>
      <w:r>
        <w:t xml:space="preserve">   erect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science7  ch 14</dc:title>
  <dcterms:created xsi:type="dcterms:W3CDTF">2021-10-11T11:10:57Z</dcterms:created>
  <dcterms:modified xsi:type="dcterms:W3CDTF">2021-10-11T11:10:57Z</dcterms:modified>
</cp:coreProperties>
</file>