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naming system system that gives each organism a two-word scientific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diagram that shows the relationship among organisms, including common ancestors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microscope that uses a magnetic field to focus a beam of electrons through an object or onto its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descriptions arranged in pairs that leads the user to the identification of an unknown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microscope that uses more than one lens to magnify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thing made up of two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 that is made up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organism’s ability to maintain steady internal conditions when outside conditions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that have similar traits and are able to produce fertile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similar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2021-10-11T11:09:26Z</dcterms:created>
  <dcterms:modified xsi:type="dcterms:W3CDTF">2021-10-11T11:09:26Z</dcterms:modified>
</cp:coreProperties>
</file>