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organic carbon created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anatomical data construct phylogenetic tree using evolutionary principles. look at common ancestor and degree of structure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genetic contribution of an individual to the next generation's gene pool relative to the average for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defines primitive characters of the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retains iodine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form or function, but that were not present in the last common ancestor of those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evolutionary branch of cladogram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preserved evidence of life from a past geological age, such as the impressions and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structures derived from a common ancestor or same evolutionary or developmental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trait with acurrent functional role in the life of an organism that is maintained and evolved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 in an organism that has lost all or most of its original function in the course of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shared derived characters to classify organisms and arrange taxa in a phylogenetic tree or cladogram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whereby organisms not closely related, independently evolve similar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accumulation of differences between groups which can lead to the 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classified according to number of similarities to produce a phenogram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characteristic of an individual that allows it to survive to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change in the heritable traits of biological populations over successive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taxa grouped into clades  in a cladogram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the diversity of organisms using data from cellular to population levels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2021-10-11T11:09:35Z</dcterms:created>
  <dcterms:modified xsi:type="dcterms:W3CDTF">2021-10-11T11:09:35Z</dcterms:modified>
</cp:coreProperties>
</file>