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biochemistry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from two or more elements bonded together into molecules, cannot be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one of the four groups of organic compounds foundnin living cells.  They are used for structure, growth, repair, energy and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of a single atom, determined by the number of protons and neutrons found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cannot be broken down into simpler substances chemically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Simplest unit of compound, two or more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compound containing carbon/hydrogen bonds, combine to make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that does not contain carbon/hydrogen bonds, most important for life is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organic compounds,including sugars, starches, and cellulose; supplies energy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organic molecules including DNA and RNA; helps store cell and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organic molecules including fats, oils, and waxes; helps form cell structures like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composition of two or more substances that are not chemically combined with with each other and can be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unit of an element, made of protons, neutrons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found in an atom, can be determined on the periodic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biochemistry </dc:title>
  <dcterms:created xsi:type="dcterms:W3CDTF">2021-10-11T11:10:25Z</dcterms:created>
  <dcterms:modified xsi:type="dcterms:W3CDTF">2021-10-11T11:10:25Z</dcterms:modified>
</cp:coreProperties>
</file>