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chapter 14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kangaroo?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marsupial is native to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could you see the most marsupials in their natural habitat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structure that attaches an embryo to the placenta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protein found in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egg white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under-hair is to fur as ________ is to feathers.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organ where birds store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birds are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bumps on a bird's skin from which feathers grow are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a bird uses to oil its feathers yo keep them flexible is_________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bird feather that anchors the feather in the skin is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pointed teeth used for tearing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monkeys, gorillas, and chimpanzees are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 is to digestion as air sac is to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a bird losing their feathers and growing new ones is called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supplies oxygen to some developing mammals?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platypus?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mammals produce _______</w:t>
            </w:r>
          </w:p>
        </w:tc>
      </w:tr>
    </w:tbl>
    <w:p>
      <w:pPr>
        <w:pStyle w:val="WordBankMedium"/>
      </w:pPr>
      <w:r>
        <w:t xml:space="preserve">   Australia     </w:t>
      </w:r>
      <w:r>
        <w:t xml:space="preserve">   primates     </w:t>
      </w:r>
      <w:r>
        <w:t xml:space="preserve">   preening     </w:t>
      </w:r>
      <w:r>
        <w:t xml:space="preserve">   placental mammal     </w:t>
      </w:r>
      <w:r>
        <w:t xml:space="preserve">   monotreme     </w:t>
      </w:r>
      <w:r>
        <w:t xml:space="preserve">   Marsupial     </w:t>
      </w:r>
      <w:r>
        <w:t xml:space="preserve">   quill    </w:t>
      </w:r>
      <w:r>
        <w:t xml:space="preserve">   canines     </w:t>
      </w:r>
      <w:r>
        <w:t xml:space="preserve">   molting     </w:t>
      </w:r>
      <w:r>
        <w:t xml:space="preserve">   opossum     </w:t>
      </w:r>
      <w:r>
        <w:t xml:space="preserve">   umbilical cord     </w:t>
      </w:r>
      <w:r>
        <w:t xml:space="preserve">   down     </w:t>
      </w:r>
      <w:r>
        <w:t xml:space="preserve">   respiration     </w:t>
      </w:r>
      <w:r>
        <w:t xml:space="preserve">   Endothermic     </w:t>
      </w:r>
      <w:r>
        <w:t xml:space="preserve">   milk     </w:t>
      </w:r>
      <w:r>
        <w:t xml:space="preserve">   papillae     </w:t>
      </w:r>
      <w:r>
        <w:t xml:space="preserve">   albumen    </w:t>
      </w:r>
      <w:r>
        <w:t xml:space="preserve">   Crop    </w:t>
      </w:r>
      <w:r>
        <w:t xml:space="preserve">   placenta     </w:t>
      </w:r>
      <w:r>
        <w:t xml:space="preserve">   Keratin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chapter 14 </dc:title>
  <dcterms:created xsi:type="dcterms:W3CDTF">2021-10-11T11:09:57Z</dcterms:created>
  <dcterms:modified xsi:type="dcterms:W3CDTF">2021-10-11T11:09:57Z</dcterms:modified>
</cp:coreProperties>
</file>