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spans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scoring used to assess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prejudice or discrimination against one due to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insurance program to meet needs of those over 65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porous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or directives formulated by one who is still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think clearly,reason and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ear infection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persistent mood- sadness changes in eating/sleeping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syndrome marked by progressive loss memory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spans</dc:title>
  <dcterms:created xsi:type="dcterms:W3CDTF">2021-10-11T11:11:17Z</dcterms:created>
  <dcterms:modified xsi:type="dcterms:W3CDTF">2021-10-11T11:11:17Z</dcterms:modified>
</cp:coreProperties>
</file>