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threatening emergency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911    </w:t>
      </w:r>
      <w:r>
        <w:t xml:space="preserve">   airway    </w:t>
      </w:r>
      <w:r>
        <w:t xml:space="preserve">   bandages    </w:t>
      </w:r>
      <w:r>
        <w:t xml:space="preserve">   bleeding    </w:t>
      </w:r>
      <w:r>
        <w:t xml:space="preserve">   breathing    </w:t>
      </w:r>
      <w:r>
        <w:t xml:space="preserve">   choking    </w:t>
      </w:r>
      <w:r>
        <w:t xml:space="preserve">   cpr    </w:t>
      </w:r>
      <w:r>
        <w:t xml:space="preserve">   emergency    </w:t>
      </w:r>
      <w:r>
        <w:t xml:space="preserve">   gauze    </w:t>
      </w:r>
      <w:r>
        <w:t xml:space="preserve">   gloves    </w:t>
      </w:r>
      <w:r>
        <w:t xml:space="preserve">   heart    </w:t>
      </w:r>
      <w:r>
        <w:t xml:space="preserve">   injuries    </w:t>
      </w:r>
      <w:r>
        <w:t xml:space="preserve">   life threatening    </w:t>
      </w:r>
      <w:r>
        <w:t xml:space="preserve">   organs    </w:t>
      </w:r>
      <w:r>
        <w:t xml:space="preserve">   pressure    </w:t>
      </w:r>
      <w:r>
        <w:t xml:space="preserve">   severe    </w:t>
      </w:r>
      <w:r>
        <w:t xml:space="preserve">   steps    </w:t>
      </w:r>
      <w:r>
        <w:t xml:space="preserve">   treatment    </w:t>
      </w:r>
      <w:r>
        <w:t xml:space="preserve">   victims    </w:t>
      </w:r>
      <w:r>
        <w:t xml:space="preserve">  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threatening emergency </dc:title>
  <dcterms:created xsi:type="dcterms:W3CDTF">2021-10-11T11:11:26Z</dcterms:created>
  <dcterms:modified xsi:type="dcterms:W3CDTF">2021-10-11T11:11:26Z</dcterms:modified>
</cp:coreProperties>
</file>