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nichum aveilim    </w:t>
      </w:r>
      <w:r>
        <w:t xml:space="preserve">   kavodhamet    </w:t>
      </w:r>
      <w:r>
        <w:t xml:space="preserve">   nissuin    </w:t>
      </w:r>
      <w:r>
        <w:t xml:space="preserve">   erusin    </w:t>
      </w:r>
      <w:r>
        <w:t xml:space="preserve">   lchaim    </w:t>
      </w:r>
      <w:r>
        <w:t xml:space="preserve">   glass    </w:t>
      </w:r>
      <w:r>
        <w:t xml:space="preserve">   temple    </w:t>
      </w:r>
      <w:r>
        <w:t xml:space="preserve">   kettubah    </w:t>
      </w:r>
      <w:r>
        <w:t xml:space="preserve">   seven    </w:t>
      </w:r>
      <w:r>
        <w:t xml:space="preserve">   kippah    </w:t>
      </w:r>
      <w:r>
        <w:t xml:space="preserve">   kippot    </w:t>
      </w:r>
      <w:r>
        <w:t xml:space="preserve">   tallit    </w:t>
      </w:r>
      <w:r>
        <w:t xml:space="preserve">   shehechyanu    </w:t>
      </w:r>
      <w:r>
        <w:t xml:space="preserve">   challah    </w:t>
      </w:r>
      <w:r>
        <w:t xml:space="preserve">   baby    </w:t>
      </w:r>
      <w:r>
        <w:t xml:space="preserve">   naming    </w:t>
      </w:r>
      <w:r>
        <w:t xml:space="preserve">   stonesetting    </w:t>
      </w:r>
      <w:r>
        <w:t xml:space="preserve">   mordechai    </w:t>
      </w:r>
      <w:r>
        <w:t xml:space="preserve">   aaron    </w:t>
      </w:r>
      <w:r>
        <w:t xml:space="preserve">   abraham    </w:t>
      </w:r>
      <w:r>
        <w:t xml:space="preserve">   bat    </w:t>
      </w:r>
      <w:r>
        <w:t xml:space="preserve">   ben    </w:t>
      </w:r>
      <w:r>
        <w:t xml:space="preserve">   covenant    </w:t>
      </w:r>
      <w:r>
        <w:t xml:space="preserve">   kaddish    </w:t>
      </w:r>
      <w:r>
        <w:t xml:space="preserve">   kiddish    </w:t>
      </w:r>
      <w:r>
        <w:t xml:space="preserve">   blessing    </w:t>
      </w:r>
      <w:r>
        <w:t xml:space="preserve">   chuppah    </w:t>
      </w:r>
      <w:r>
        <w:t xml:space="preserve">   brit    </w:t>
      </w:r>
      <w:r>
        <w:t xml:space="preserve">   britmilah    </w:t>
      </w:r>
      <w:r>
        <w:t xml:space="preserve">   pebbles    </w:t>
      </w:r>
      <w:r>
        <w:t xml:space="preserve">   shiva    </w:t>
      </w:r>
      <w:r>
        <w:t xml:space="preserve">   yahrzeit    </w:t>
      </w:r>
      <w:r>
        <w:t xml:space="preserve">   bat mitzvah    </w:t>
      </w:r>
      <w:r>
        <w:t xml:space="preserve">   bar mitzvah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lifecycle </dc:title>
  <dcterms:created xsi:type="dcterms:W3CDTF">2021-10-11T11:12:00Z</dcterms:created>
  <dcterms:modified xsi:type="dcterms:W3CDTF">2021-10-11T11:12:00Z</dcterms:modified>
</cp:coreProperties>
</file>