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lifestyle disease-anorexia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distorted    </w:t>
      </w:r>
      <w:r>
        <w:t xml:space="preserve">   therapist    </w:t>
      </w:r>
      <w:r>
        <w:t xml:space="preserve">   nutrition    </w:t>
      </w:r>
      <w:r>
        <w:t xml:space="preserve">   calories    </w:t>
      </w:r>
      <w:r>
        <w:t xml:space="preserve">   hungry    </w:t>
      </w:r>
      <w:r>
        <w:t xml:space="preserve">   anxiety    </w:t>
      </w:r>
      <w:r>
        <w:t xml:space="preserve">   thin    </w:t>
      </w:r>
      <w:r>
        <w:t xml:space="preserve">   under weight    </w:t>
      </w:r>
      <w:r>
        <w:t xml:space="preserve">   eating disorder    </w:t>
      </w:r>
      <w:r>
        <w:t xml:space="preserve">   cardiacarrest    </w:t>
      </w:r>
      <w:r>
        <w:t xml:space="preserve">   anemia    </w:t>
      </w:r>
      <w:r>
        <w:t xml:space="preserve">   sick    </w:t>
      </w:r>
      <w:r>
        <w:t xml:space="preserve">   skinny    </w:t>
      </w:r>
      <w:r>
        <w:t xml:space="preserve">   starving    </w:t>
      </w:r>
      <w:r>
        <w:t xml:space="preserve">   diets    </w:t>
      </w:r>
      <w:r>
        <w:t xml:space="preserve">   anorexia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lifestyle disease-anorexia</dc:title>
  <dcterms:created xsi:type="dcterms:W3CDTF">2021-10-11T11:11:48Z</dcterms:created>
  <dcterms:modified xsi:type="dcterms:W3CDTF">2021-10-11T11:11:48Z</dcterms:modified>
</cp:coreProperties>
</file>