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lifestyle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males have a greater risk of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controlled by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foods like lettuce and 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of blood against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foods you should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foods like apples and oranges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healthy choice for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factors such as smog; beyond your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reduces risk of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that the disease runs in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interruption of the flow of blood to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 diseases</dc:title>
  <dcterms:created xsi:type="dcterms:W3CDTF">2021-10-11T11:10:32Z</dcterms:created>
  <dcterms:modified xsi:type="dcterms:W3CDTF">2021-10-11T11:10:32Z</dcterms:modified>
</cp:coreProperties>
</file>