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lifestyles of Buddhist monks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robes    </w:t>
      </w:r>
      <w:r>
        <w:t xml:space="preserve">   thread    </w:t>
      </w:r>
      <w:r>
        <w:t xml:space="preserve">   bts    </w:t>
      </w:r>
      <w:r>
        <w:t xml:space="preserve">   prayer    </w:t>
      </w:r>
      <w:r>
        <w:t xml:space="preserve">   world peace    </w:t>
      </w:r>
      <w:r>
        <w:t xml:space="preserve">   blessing    </w:t>
      </w:r>
      <w:r>
        <w:t xml:space="preserve">   chant    </w:t>
      </w:r>
      <w:r>
        <w:t xml:space="preserve">   spiritual leader    </w:t>
      </w:r>
      <w:r>
        <w:t xml:space="preserve">   family    </w:t>
      </w:r>
      <w:r>
        <w:t xml:space="preserve">   ordination    </w:t>
      </w:r>
      <w:r>
        <w:t xml:space="preserve">   possessions    </w:t>
      </w:r>
      <w:r>
        <w:t xml:space="preserve">   Bodhisattva    </w:t>
      </w:r>
      <w:r>
        <w:t xml:space="preserve">   temple    </w:t>
      </w:r>
      <w:r>
        <w:t xml:space="preserve">   mokt'ak    </w:t>
      </w:r>
      <w:r>
        <w:t xml:space="preserve">   Buddha    </w:t>
      </w:r>
      <w:r>
        <w:t xml:space="preserve">   teachings    </w:t>
      </w:r>
      <w:r>
        <w:t xml:space="preserve">   offerings    </w:t>
      </w:r>
      <w:r>
        <w:t xml:space="preserve">   vow of chastity    </w:t>
      </w:r>
      <w:r>
        <w:t xml:space="preserve">   meditation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lifestyles of Buddhist monks</dc:title>
  <dcterms:created xsi:type="dcterms:W3CDTF">2021-10-11T11:11:52Z</dcterms:created>
  <dcterms:modified xsi:type="dcterms:W3CDTF">2021-10-11T11:11:52Z</dcterms:modified>
</cp:coreProperties>
</file>