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lifeteen term 3 recap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are disconnected from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in this state gives us an opportunity to contemplate who we are before God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choose to unite himself to us through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composed of different elements and qualities , the inclusion of different types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Baptism is the sacrament by which we accept God’s .....to join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.... to build Gods kingdom on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share fellowship with others as a result of sharing common attitudes, interests and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feels  like they fit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two's theme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one's theme ( clue - it consisted of mathematics and numbers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Professing our faith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lifeteen term 3 recap cross word </dc:title>
  <dcterms:created xsi:type="dcterms:W3CDTF">2021-10-12T14:32:44Z</dcterms:created>
  <dcterms:modified xsi:type="dcterms:W3CDTF">2021-10-12T14:32:44Z</dcterms:modified>
</cp:coreProperties>
</file>