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lifting and lowering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AVOID END RANGE MOTIONS    </w:t>
      </w:r>
      <w:r>
        <w:t xml:space="preserve">   USE EXISTING EQUIPMENT    </w:t>
      </w:r>
      <w:r>
        <w:t xml:space="preserve">   PIVOT DONT TWIST    </w:t>
      </w:r>
      <w:r>
        <w:t xml:space="preserve">   MOVE FEET    </w:t>
      </w:r>
      <w:r>
        <w:t xml:space="preserve">   LIFT WITH A SMOOTH MOTION    </w:t>
      </w:r>
      <w:r>
        <w:t xml:space="preserve">   TEST THE WEIGHT    </w:t>
      </w:r>
      <w:r>
        <w:t xml:space="preserve">   WORK WITHIN POWERZONE    </w:t>
      </w:r>
      <w:r>
        <w:t xml:space="preserve">   KEEP NATURAL CURVE OF BACK    </w:t>
      </w:r>
      <w:r>
        <w:t xml:space="preserve">   BEND AT THE KNEES    </w:t>
      </w:r>
      <w:r>
        <w:t xml:space="preserve">   POSITION FEET    </w:t>
      </w:r>
      <w:r>
        <w:t xml:space="preserve">   GET CLOSE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lifting and lowering</dc:title>
  <dcterms:created xsi:type="dcterms:W3CDTF">2021-10-11T11:10:39Z</dcterms:created>
  <dcterms:modified xsi:type="dcterms:W3CDTF">2021-10-11T11:10:39Z</dcterms:modified>
</cp:coreProperties>
</file>