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outside of the visible spectrum on the red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particle that makes up all materials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allowing light to pass through;able to be seen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piece or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energy in a continual up-and-down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 of electrical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bouncing off a flat,smooth,shiny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outside the visible spectrum on the violet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 smaller;close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2021-10-11T11:12:05Z</dcterms:created>
  <dcterms:modified xsi:type="dcterms:W3CDTF">2021-10-11T11:12:05Z</dcterms:modified>
</cp:coreProperties>
</file>