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pathway for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circuit in which electrical current can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lets energy flow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producer of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circuit in witch electrical current cannot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thread of metal that is covered in plastic or rubber and used to send or receive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cannot let energy flow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path that an electric current  travels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conductor of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2021-10-11T11:10:41Z</dcterms:created>
  <dcterms:modified xsi:type="dcterms:W3CDTF">2021-10-11T11:10:41Z</dcterms:modified>
</cp:coreProperties>
</file>