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 that curves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light tends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ghosts have this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way light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light is able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shiny surface that light reflects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reflection from a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energy by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rays are parallel to optical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waves change 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 can see directly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bouncing waves off any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distance along optical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produces this so we are able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2021-10-11T11:10:45Z</dcterms:created>
  <dcterms:modified xsi:type="dcterms:W3CDTF">2021-10-11T11:10:45Z</dcterms:modified>
</cp:coreProperties>
</file>