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shadow    </w:t>
      </w:r>
      <w:r>
        <w:t xml:space="preserve">   dark    </w:t>
      </w:r>
      <w:r>
        <w:t xml:space="preserve">   flame    </w:t>
      </w:r>
      <w:r>
        <w:t xml:space="preserve">   moon    </w:t>
      </w:r>
      <w:r>
        <w:t xml:space="preserve">   glowstick    </w:t>
      </w:r>
      <w:r>
        <w:t xml:space="preserve">   flare    </w:t>
      </w:r>
      <w:r>
        <w:t xml:space="preserve">   bulb    </w:t>
      </w:r>
      <w:r>
        <w:t xml:space="preserve">   candle    </w:t>
      </w:r>
      <w:r>
        <w:t xml:space="preserve">   firework    </w:t>
      </w:r>
      <w:r>
        <w:t xml:space="preserve">   spark    </w:t>
      </w:r>
      <w:r>
        <w:t xml:space="preserve">   sun    </w:t>
      </w:r>
      <w:r>
        <w:t xml:space="preserve">   torch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</dc:title>
  <dcterms:created xsi:type="dcterms:W3CDTF">2021-10-11T11:10:43Z</dcterms:created>
  <dcterms:modified xsi:type="dcterms:W3CDTF">2021-10-11T11:10:43Z</dcterms:modified>
</cp:coreProperties>
</file>