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aureate    </w:t>
      </w:r>
      <w:r>
        <w:t xml:space="preserve">   blank    </w:t>
      </w:r>
      <w:r>
        <w:t xml:space="preserve">   blinding    </w:t>
      </w:r>
      <w:r>
        <w:t xml:space="preserve">   bright    </w:t>
      </w:r>
      <w:r>
        <w:t xml:space="preserve">   candle    </w:t>
      </w:r>
      <w:r>
        <w:t xml:space="preserve">   daylight    </w:t>
      </w:r>
      <w:r>
        <w:t xml:space="preserve">   electricity    </w:t>
      </w:r>
      <w:r>
        <w:t xml:space="preserve">   fire    </w:t>
      </w:r>
      <w:r>
        <w:t xml:space="preserve">   lamp    </w:t>
      </w:r>
      <w:r>
        <w:t xml:space="preserve">   lantern    </w:t>
      </w:r>
      <w:r>
        <w:t xml:space="preserve">   LED    </w:t>
      </w:r>
      <w:r>
        <w:t xml:space="preserve">   light    </w:t>
      </w:r>
      <w:r>
        <w:t xml:space="preserve">   light bulb    </w:t>
      </w:r>
      <w:r>
        <w:t xml:space="preserve">   lightning    </w:t>
      </w:r>
      <w:r>
        <w:t xml:space="preserve">   rays    </w:t>
      </w:r>
      <w:r>
        <w:t xml:space="preserve">   reflection    </w:t>
      </w:r>
      <w:r>
        <w:t xml:space="preserve">   star    </w:t>
      </w:r>
      <w:r>
        <w:t xml:space="preserve">   sun    </w:t>
      </w:r>
      <w:r>
        <w:t xml:space="preserve">   torch    </w:t>
      </w:r>
      <w:r>
        <w:t xml:space="preserve">   translucent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</dc:title>
  <dcterms:created xsi:type="dcterms:W3CDTF">2021-10-11T11:12:06Z</dcterms:created>
  <dcterms:modified xsi:type="dcterms:W3CDTF">2021-10-11T11:12:06Z</dcterms:modified>
</cp:coreProperties>
</file>