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reflected    </w:t>
      </w:r>
      <w:r>
        <w:t xml:space="preserve">   laser    </w:t>
      </w:r>
      <w:r>
        <w:t xml:space="preserve">   pupil    </w:t>
      </w:r>
      <w:r>
        <w:t xml:space="preserve">   retina    </w:t>
      </w:r>
      <w:r>
        <w:t xml:space="preserve">   spectrum    </w:t>
      </w:r>
      <w:r>
        <w:t xml:space="preserve">   roygbiv    </w:t>
      </w:r>
      <w:r>
        <w:t xml:space="preserve">   colour    </w:t>
      </w:r>
      <w:r>
        <w:t xml:space="preserve">   optical fibers    </w:t>
      </w:r>
      <w:r>
        <w:t xml:space="preserve">   refraction    </w:t>
      </w:r>
      <w:r>
        <w:t xml:space="preserve">   translucent    </w:t>
      </w:r>
      <w:r>
        <w:t xml:space="preserve">   opaque    </w:t>
      </w:r>
      <w:r>
        <w:t xml:space="preserve">   transparent    </w:t>
      </w:r>
      <w:r>
        <w:t xml:space="preserve">   absorbed    </w:t>
      </w:r>
      <w:r>
        <w:t xml:space="preserve">   reflect    </w:t>
      </w:r>
      <w:r>
        <w:t xml:space="preserve">   transmitted    </w:t>
      </w:r>
      <w:r>
        <w:t xml:space="preserve">   luminous    </w:t>
      </w:r>
      <w:r>
        <w:t xml:space="preserve">   shadowwave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2021-10-11T11:12:26Z</dcterms:created>
  <dcterms:modified xsi:type="dcterms:W3CDTF">2021-10-11T11:12:26Z</dcterms:modified>
</cp:coreProperties>
</file>