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rays of light go in ______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outgoing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most part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rays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can see through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nerve in your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lenses to see many things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rough surfaces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incoming 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eye which the light hits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objects that let light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rays come closer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light changes direction due to the density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eye lenses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</dc:title>
  <dcterms:created xsi:type="dcterms:W3CDTF">2021-10-11T11:11:01Z</dcterms:created>
  <dcterms:modified xsi:type="dcterms:W3CDTF">2021-10-11T11:11:01Z</dcterms:modified>
</cp:coreProperties>
</file>