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light and sound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echo    </w:t>
      </w:r>
      <w:r>
        <w:t xml:space="preserve">   wavelength    </w:t>
      </w:r>
      <w:r>
        <w:t xml:space="preserve">   translucent    </w:t>
      </w:r>
      <w:r>
        <w:t xml:space="preserve">   absorpstion    </w:t>
      </w:r>
      <w:r>
        <w:t xml:space="preserve">   reflection    </w:t>
      </w:r>
      <w:r>
        <w:t xml:space="preserve">   concave    </w:t>
      </w:r>
      <w:r>
        <w:t xml:space="preserve">   visible spectrum    </w:t>
      </w:r>
      <w:r>
        <w:t xml:space="preserve">   opaque    </w:t>
      </w:r>
      <w:r>
        <w:t xml:space="preserve">   transparent    </w:t>
      </w:r>
      <w:r>
        <w:t xml:space="preserve">   refraction    </w:t>
      </w:r>
      <w:r>
        <w:t xml:space="preserve">   prism    </w:t>
      </w:r>
      <w:r>
        <w:t xml:space="preserve">   vibrate    </w:t>
      </w:r>
      <w:r>
        <w:t xml:space="preserve">   volume    </w:t>
      </w:r>
      <w:r>
        <w:t xml:space="preserve">   sound wave    </w:t>
      </w:r>
      <w:r>
        <w:t xml:space="preserve">   pitch    </w:t>
      </w:r>
      <w:r>
        <w:t xml:space="preserve">   amplitude    </w:t>
      </w:r>
      <w:r>
        <w:t xml:space="preserve">   cell    </w:t>
      </w:r>
      <w:r>
        <w:t xml:space="preserve">   sound    </w:t>
      </w:r>
      <w:r>
        <w:t xml:space="preserve">   switch    </w:t>
      </w:r>
      <w:r>
        <w:t xml:space="preserve">   light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light and sound</dc:title>
  <dcterms:created xsi:type="dcterms:W3CDTF">2021-10-11T11:12:17Z</dcterms:created>
  <dcterms:modified xsi:type="dcterms:W3CDTF">2021-10-11T11:12:17Z</dcterms:modified>
</cp:coreProperties>
</file>