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deflection of a wave, such as light or sound wave, when it passes obliquely from one medium to another caused by its change in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Electromagnetic radiation within the portion of the electromagnetic spectrum that can be perceived by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electromagnetic energy that is invisible to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of steps that engineers follow to come up with a solution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Castin back a light or heat, mirroring or giving back or showing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of a wave that is the distance between identical points between 2 successive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on a wave where the displacement of the medium is at a minimum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often something happens in a period of time. In science and technology frequenty is measured in Hz (Hertz)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Portion of the electromagnetic spectrum that is visible to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Vibration of the air producing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Motion in which all points on a wave oscillate along paths at right angle to the direction of the wave's advance; electromagnetic waves are transverse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on a wave where the displacement of the medium is at a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Casting back a light or heat, mirroring, or give back, or showing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on a wave where the displacement of the medium is at a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Narrow  beam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2021-10-11T11:12:29Z</dcterms:created>
  <dcterms:modified xsi:type="dcterms:W3CDTF">2021-10-11T11:12:29Z</dcterms:modified>
</cp:coreProperties>
</file>