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normal    </w:t>
      </w:r>
      <w:r>
        <w:t xml:space="preserve">   reflective index    </w:t>
      </w:r>
      <w:r>
        <w:t xml:space="preserve">   denser    </w:t>
      </w:r>
      <w:r>
        <w:t xml:space="preserve">   reflection    </w:t>
      </w:r>
      <w:r>
        <w:t xml:space="preserve">   space    </w:t>
      </w:r>
      <w:r>
        <w:t xml:space="preserve">   spectrum    </w:t>
      </w:r>
      <w:r>
        <w:t xml:space="preserve">   conduction    </w:t>
      </w:r>
      <w:r>
        <w:t xml:space="preserve">   cochlea    </w:t>
      </w:r>
      <w:r>
        <w:t xml:space="preserve">   particles    </w:t>
      </w:r>
      <w:r>
        <w:t xml:space="preserve">   optic fibre    </w:t>
      </w:r>
      <w:r>
        <w:t xml:space="preserve">   sonar    </w:t>
      </w:r>
      <w:r>
        <w:t xml:space="preserve">   transparent    </w:t>
      </w:r>
      <w:r>
        <w:t xml:space="preserve">   longitudinal    </w:t>
      </w:r>
      <w:r>
        <w:t xml:space="preserve">   transverse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2021-10-11T11:11:08Z</dcterms:created>
  <dcterms:modified xsi:type="dcterms:W3CDTF">2021-10-11T11:11:08Z</dcterms:modified>
</cp:coreProperties>
</file>