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medium    </w:t>
      </w:r>
      <w:r>
        <w:t xml:space="preserve">   energy    </w:t>
      </w:r>
      <w:r>
        <w:t xml:space="preserve">   diverge    </w:t>
      </w:r>
      <w:r>
        <w:t xml:space="preserve">   converge    </w:t>
      </w:r>
      <w:r>
        <w:t xml:space="preserve">   spectrum    </w:t>
      </w:r>
      <w:r>
        <w:t xml:space="preserve">   prism    </w:t>
      </w:r>
      <w:r>
        <w:t xml:space="preserve">   reflection    </w:t>
      </w:r>
      <w:r>
        <w:t xml:space="preserve">   mirror    </w:t>
      </w:r>
      <w:r>
        <w:t xml:space="preserve">   convex    </w:t>
      </w:r>
      <w:r>
        <w:t xml:space="preserve">   concave    </w:t>
      </w:r>
      <w:r>
        <w:t xml:space="preserve">   lenses    </w:t>
      </w:r>
      <w:r>
        <w:t xml:space="preserve">   sunlight    </w:t>
      </w:r>
      <w:r>
        <w:t xml:space="preserve">   refraction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</dc:title>
  <dcterms:created xsi:type="dcterms:W3CDTF">2021-10-11T11:11:27Z</dcterms:created>
  <dcterms:modified xsi:type="dcterms:W3CDTF">2021-10-11T11:11:27Z</dcterms:modified>
</cp:coreProperties>
</file>