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mama elena    </w:t>
      </w:r>
      <w:r>
        <w:t xml:space="preserve">   pedro    </w:t>
      </w:r>
      <w:r>
        <w:t xml:space="preserve">   rosaura    </w:t>
      </w:r>
      <w:r>
        <w:t xml:space="preserve">   gerturdis    </w:t>
      </w:r>
      <w:r>
        <w:t xml:space="preserve">   john    </w:t>
      </w:r>
      <w:r>
        <w:t xml:space="preserve">   nacha    </w:t>
      </w:r>
      <w:r>
        <w:t xml:space="preserve">   chencha    </w:t>
      </w:r>
      <w:r>
        <w:t xml:space="preserve">   roberto    </w:t>
      </w:r>
      <w:r>
        <w:t xml:space="preserve">   esperanza    </w:t>
      </w:r>
      <w:r>
        <w:t xml:space="preserve">   alex    </w:t>
      </w:r>
      <w:r>
        <w:t xml:space="preserve">   tita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2021-10-11T11:11:13Z</dcterms:created>
  <dcterms:modified xsi:type="dcterms:W3CDTF">2021-10-11T11:11:13Z</dcterms:modified>
</cp:coreProperties>
</file>