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likes word wall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tap    </w:t>
      </w:r>
      <w:r>
        <w:t xml:space="preserve">   to    </w:t>
      </w:r>
      <w:r>
        <w:t xml:space="preserve">   no    </w:t>
      </w:r>
      <w:r>
        <w:t xml:space="preserve">   and    </w:t>
      </w:r>
      <w:r>
        <w:t xml:space="preserve">   cat    </w:t>
      </w:r>
      <w:r>
        <w:t xml:space="preserve">   is    </w:t>
      </w:r>
      <w:r>
        <w:t xml:space="preserve">   it    </w:t>
      </w:r>
      <w:r>
        <w:t xml:space="preserve">   white    </w:t>
      </w:r>
      <w:r>
        <w:t xml:space="preserve">   purple    </w:t>
      </w:r>
      <w:r>
        <w:t xml:space="preserve">   blue    </w:t>
      </w:r>
      <w:r>
        <w:t xml:space="preserve">   orange    </w:t>
      </w:r>
      <w:r>
        <w:t xml:space="preserve">   can    </w:t>
      </w:r>
      <w:r>
        <w:t xml:space="preserve">   see    </w:t>
      </w:r>
      <w:r>
        <w:t xml:space="preserve">   like    </w:t>
      </w:r>
      <w:r>
        <w:t xml:space="preserve">   yellow    </w:t>
      </w:r>
      <w:r>
        <w:t xml:space="preserve">   said    </w:t>
      </w:r>
      <w:r>
        <w:t xml:space="preserve">   all    </w:t>
      </w:r>
      <w:r>
        <w:t xml:space="preserve">   green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likes word wall search</dc:title>
  <dcterms:created xsi:type="dcterms:W3CDTF">2021-10-11T11:11:11Z</dcterms:created>
  <dcterms:modified xsi:type="dcterms:W3CDTF">2021-10-11T11:11:11Z</dcterms:modified>
</cp:coreProperties>
</file>