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lilie definition and crossword both +15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curious; probing; inquisitive in seeking facts: an inquiring reporter. scrutinizing; questioning: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dislike or disinclination.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dangerous, difficult, or otherwise unfortunate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running of a home or to family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exaggerated or uncontrollable emotion or excitement, especially among a group of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unaware or unconscious of what is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(someone) from a criminal charge by a verdict of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offense of willfully telling an untruth in a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outward behavior or bearing.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purpose or direction.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lilie definition and crossword both +15</dc:title>
  <dcterms:created xsi:type="dcterms:W3CDTF">2021-10-11T11:12:22Z</dcterms:created>
  <dcterms:modified xsi:type="dcterms:W3CDTF">2021-10-11T11:12:22Z</dcterms:modified>
</cp:coreProperties>
</file>