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lilies crossword and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imitate (someone or their actions or words), especially in order to entertain or ridicule.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showing anger or annoyance at what is perceived as unfair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an earnest or desperate appeal.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bad-tempered and sulky; gloomy.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full use of and derive benefit from (a resource).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declaration that someone is guilty of a criminal offense,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a person's voice) shake or tremble in speaking, typically through nervousness or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dazed, weak, or unsteady, especially from illness, intoxication, sleep, or a blow.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being perplexed and confused.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colorless fluid part of blood, lymph, or milk, in which corpuscles or fat globules are suspended.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lilies crossword and definitions</dc:title>
  <dcterms:created xsi:type="dcterms:W3CDTF">2021-10-11T11:11:59Z</dcterms:created>
  <dcterms:modified xsi:type="dcterms:W3CDTF">2021-10-11T11:11:59Z</dcterms:modified>
</cp:coreProperties>
</file>