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lilies crossword and definitions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higher in rank, status, or 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a grimace.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cautious or wary due to realistic suspicions.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making a quick, nervous movement as an instinctive reaction to fear, pain, or surprise.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responsible by law; legally answerable.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deriving from or affected by uncontrolled extreme emotion.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deprived of the power of sensation.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bad-tempered and combative.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of resembling or being alike.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admire, revere, or love greatly or excessively.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lilies crossword and definitions </dc:title>
  <dcterms:created xsi:type="dcterms:W3CDTF">2021-10-11T11:12:03Z</dcterms:created>
  <dcterms:modified xsi:type="dcterms:W3CDTF">2021-10-11T11:12:03Z</dcterms:modified>
</cp:coreProperties>
</file>