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lilies crossword and definitons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end, especially after a long delay, dispute, or series of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gentle feeling of fondness or liking.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such a manner as to achieve a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charge or claim that someone has done something illegal or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 or admit the existence or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coherent and intelligible.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repeatedly ask (someone) to do something; pester.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transformation from an immature form to an adult form in two or more distinct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order in which related events, movements, or things follow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performed or a feeling experienced in response to a situation or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lilies crossword and definitons</dc:title>
  <dcterms:created xsi:type="dcterms:W3CDTF">2021-10-11T11:12:05Z</dcterms:created>
  <dcterms:modified xsi:type="dcterms:W3CDTF">2021-10-11T11:12:05Z</dcterms:modified>
</cp:coreProperties>
</file>