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lilies definition and  crossword both +15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exaggerated or uncontrollable emotion or excitement, especially among a group of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showing respect or reverence, especially for a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strong dislike or disinclination.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(especially of an official body) absolve (someone) from blame for a fault or wrongdoing, especially after due consideration of the case.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state of being unaware or unconscious of what is happening.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leave (someone) trapped and isolated in an inaccessible place, especially an island.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(of something perceived as hostile, threatening, or negative) become less intense or widespread.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 brief and clearly expressed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offense of willfully telling an untruth in a court after having taken an oath or affirmation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accept and allow (behavior that is considered morally wrong or offensive) to continue.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lilies definition and  crossword both +15</dc:title>
  <dcterms:created xsi:type="dcterms:W3CDTF">2021-10-11T11:12:20Z</dcterms:created>
  <dcterms:modified xsi:type="dcterms:W3CDTF">2021-10-11T11:12:20Z</dcterms:modified>
</cp:coreProperties>
</file>