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Cheerios or  fruit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 games or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dog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Indoors out outdoors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thing to shop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Sisters or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or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 of vanilla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matter what I try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lil’s Crossword</dc:title>
  <dcterms:created xsi:type="dcterms:W3CDTF">2021-10-11T11:12:26Z</dcterms:created>
  <dcterms:modified xsi:type="dcterms:W3CDTF">2021-10-11T11:12:26Z</dcterms:modified>
</cp:coreProperties>
</file>