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 I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dog’s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I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hard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 very good at: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or vanilla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Movies or 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Indoors or outdoors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or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personality trait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personality trait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personality trait of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 to shop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personality trait of 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lil’s crossword </dc:title>
  <dcterms:created xsi:type="dcterms:W3CDTF">2021-10-11T11:12:23Z</dcterms:created>
  <dcterms:modified xsi:type="dcterms:W3CDTF">2021-10-11T11:12:23Z</dcterms:modified>
</cp:coreProperties>
</file>