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lilys word unscramble</w:t>
      </w:r>
    </w:p>
    <w:p>
      <w:pPr>
        <w:pStyle w:val="Questions"/>
      </w:pPr>
      <w:r>
        <w:t xml:space="preserve">1. IAMSNO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EULPOT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MAGEN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PSNOIOS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RADNG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 NIDJAR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RHEACBM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 ALILVGE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NSLOA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REETN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EL IFGOR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lilys word unscramble</dc:title>
  <dcterms:created xsi:type="dcterms:W3CDTF">2021-10-11T11:13:44Z</dcterms:created>
  <dcterms:modified xsi:type="dcterms:W3CDTF">2021-10-11T11:13:44Z</dcterms:modified>
</cp:coreProperties>
</file>