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lime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past of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 of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do something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opposite to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remain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you find your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past tense of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very dark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...... in alot of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 tense of shall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contraction of do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after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already have the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fifth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say a joke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opposite to good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lime words</dc:title>
  <dcterms:created xsi:type="dcterms:W3CDTF">2021-10-11T11:12:49Z</dcterms:created>
  <dcterms:modified xsi:type="dcterms:W3CDTF">2021-10-11T11:12:49Z</dcterms:modified>
</cp:coreProperties>
</file>