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affliction    </w:t>
      </w:r>
      <w:r>
        <w:t xml:space="preserve">   harassment    </w:t>
      </w:r>
      <w:r>
        <w:t xml:space="preserve">   covenants    </w:t>
      </w:r>
      <w:r>
        <w:t xml:space="preserve">   prayerful    </w:t>
      </w:r>
      <w:r>
        <w:t xml:space="preserve">   obedience    </w:t>
      </w:r>
      <w:r>
        <w:t xml:space="preserve">   nephites    </w:t>
      </w:r>
      <w:r>
        <w:t xml:space="preserve">   lamanites    </w:t>
      </w:r>
      <w:r>
        <w:t xml:space="preserve">   abinadi    </w:t>
      </w:r>
      <w:r>
        <w:t xml:space="preserve">   alma    </w:t>
      </w:r>
      <w:r>
        <w:t xml:space="preserve">   humility    </w:t>
      </w:r>
      <w:r>
        <w:t xml:space="preserve">   bondage    </w:t>
      </w:r>
      <w:r>
        <w:t xml:space="preserve">   adversity    </w:t>
      </w:r>
      <w:r>
        <w:t xml:space="preserve">   burden    </w:t>
      </w:r>
      <w:r>
        <w:t xml:space="preserve">   persecution    </w:t>
      </w:r>
      <w:r>
        <w:t xml:space="preserve">   faith    </w:t>
      </w:r>
      <w:r>
        <w:t xml:space="preserve">   amulon    </w:t>
      </w:r>
      <w:r>
        <w:t xml:space="preserve">   king limhi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limhi</dc:title>
  <dcterms:created xsi:type="dcterms:W3CDTF">2021-10-11T11:12:31Z</dcterms:created>
  <dcterms:modified xsi:type="dcterms:W3CDTF">2021-10-11T11:12:31Z</dcterms:modified>
</cp:coreProperties>
</file>