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linear equation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point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solution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linear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pair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graph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of the equation of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of solutions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equation</dc:title>
  <dcterms:created xsi:type="dcterms:W3CDTF">2021-10-11T11:13:22Z</dcterms:created>
  <dcterms:modified xsi:type="dcterms:W3CDTF">2021-10-11T11:13:22Z</dcterms:modified>
</cp:coreProperties>
</file>