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all your y values is called___________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 per hour is an example of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words, equations, tables and____________can be used to represent linear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way to say  one time fee __________  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 depends on x it is called the __________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(x,y) representing a point is called 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graphed, linear equations make a_________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coordinate plane is divided up into 4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all your x values is called_____________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for the action going on in the equation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</dc:title>
  <dcterms:created xsi:type="dcterms:W3CDTF">2021-10-11T11:13:28Z</dcterms:created>
  <dcterms:modified xsi:type="dcterms:W3CDTF">2021-10-11T11:13:28Z</dcterms:modified>
</cp:coreProperties>
</file>