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linear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relationship    </w:t>
      </w:r>
      <w:r>
        <w:t xml:space="preserve">   form    </w:t>
      </w:r>
      <w:r>
        <w:t xml:space="preserve">   bhms    </w:t>
      </w:r>
      <w:r>
        <w:t xml:space="preserve">   fun    </w:t>
      </w:r>
      <w:r>
        <w:t xml:space="preserve">   math    </w:t>
      </w:r>
      <w:r>
        <w:t xml:space="preserve">   linear    </w:t>
      </w:r>
      <w:r>
        <w:t xml:space="preserve">   equation    </w:t>
      </w:r>
      <w:r>
        <w:t xml:space="preserve">   proportional    </w:t>
      </w:r>
      <w:r>
        <w:t xml:space="preserve">   multiplicative    </w:t>
      </w:r>
      <w:r>
        <w:t xml:space="preserve">   ratio    </w:t>
      </w:r>
      <w:r>
        <w:t xml:space="preserve">   positive    </w:t>
      </w:r>
      <w:r>
        <w:t xml:space="preserve">   negative    </w:t>
      </w:r>
      <w:r>
        <w:t xml:space="preserve">   intersect    </w:t>
      </w:r>
      <w:r>
        <w:t xml:space="preserve">   graph    </w:t>
      </w:r>
      <w:r>
        <w:t xml:space="preserve">   origin    </w:t>
      </w:r>
      <w:r>
        <w:t xml:space="preserve">   variable    </w:t>
      </w:r>
      <w:r>
        <w:t xml:space="preserve">   coordinate    </w:t>
      </w:r>
      <w:r>
        <w:t xml:space="preserve">   axis    </w:t>
      </w:r>
      <w:r>
        <w:t xml:space="preserve">   intercept    </w:t>
      </w:r>
      <w:r>
        <w:t xml:space="preserve">  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equations</dc:title>
  <dcterms:created xsi:type="dcterms:W3CDTF">2021-10-11T11:14:30Z</dcterms:created>
  <dcterms:modified xsi:type="dcterms:W3CDTF">2021-10-11T11:14:30Z</dcterms:modified>
</cp:coreProperties>
</file>