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a=0 and b≠0, the equation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of the linear equations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identity is an equation which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equation is a polynomial of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positive integers together with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with 4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a=0 and b=0, the equation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example of what property: 2(x+5) = 2x + 10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 an equation means finding the value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a≠0 the equation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index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form of a linear equation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quadratic equation is a polynomial of degree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2021-10-11T11:13:17Z</dcterms:created>
  <dcterms:modified xsi:type="dcterms:W3CDTF">2021-10-11T11:13:17Z</dcterms:modified>
</cp:coreProperties>
</file>