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lines and angels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Acute    </w:t>
      </w:r>
      <w:r>
        <w:t xml:space="preserve">   Adjacent    </w:t>
      </w:r>
      <w:r>
        <w:t xml:space="preserve">   Alternate    </w:t>
      </w:r>
      <w:r>
        <w:t xml:space="preserve">   Angle    </w:t>
      </w:r>
      <w:r>
        <w:t xml:space="preserve">   Arrow    </w:t>
      </w:r>
      <w:r>
        <w:t xml:space="preserve">   Compass    </w:t>
      </w:r>
      <w:r>
        <w:t xml:space="preserve">   Complementary    </w:t>
      </w:r>
      <w:r>
        <w:t xml:space="preserve">   Congruent    </w:t>
      </w:r>
      <w:r>
        <w:t xml:space="preserve">   Corresponding    </w:t>
      </w:r>
      <w:r>
        <w:t xml:space="preserve">   Degree    </w:t>
      </w:r>
      <w:r>
        <w:t xml:space="preserve">   Direction    </w:t>
      </w:r>
      <w:r>
        <w:t xml:space="preserve">   Horizontal    </w:t>
      </w:r>
      <w:r>
        <w:t xml:space="preserve">   Long    </w:t>
      </w:r>
      <w:r>
        <w:t xml:space="preserve">   Measure    </w:t>
      </w:r>
      <w:r>
        <w:t xml:space="preserve">   Opposite    </w:t>
      </w:r>
      <w:r>
        <w:t xml:space="preserve">   Parallel    </w:t>
      </w:r>
      <w:r>
        <w:t xml:space="preserve">   Perpendicular    </w:t>
      </w:r>
      <w:r>
        <w:t xml:space="preserve">   Plane    </w:t>
      </w:r>
      <w:r>
        <w:t xml:space="preserve">   Point    </w:t>
      </w:r>
      <w:r>
        <w:t xml:space="preserve">   Scale    </w:t>
      </w:r>
      <w:r>
        <w:t xml:space="preserve">   Supplementary    </w:t>
      </w:r>
      <w:r>
        <w:t xml:space="preserve">   Transversal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lines and angels </dc:title>
  <dcterms:created xsi:type="dcterms:W3CDTF">2021-10-11T11:13:31Z</dcterms:created>
  <dcterms:modified xsi:type="dcterms:W3CDTF">2021-10-11T11:13:31Z</dcterms:modified>
</cp:coreProperties>
</file>