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, mental , social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baby spider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baby duck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baby from a egg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mineral water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pork _________ for dinner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brother/sister younger than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fires larger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 goose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science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ling</dc:title>
  <dcterms:created xsi:type="dcterms:W3CDTF">2021-10-11T11:13:12Z</dcterms:created>
  <dcterms:modified xsi:type="dcterms:W3CDTF">2021-10-11T11:13:12Z</dcterms:modified>
</cp:coreProperties>
</file>