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lingo in the 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whats up    </w:t>
      </w:r>
      <w:r>
        <w:t xml:space="preserve">   drunk    </w:t>
      </w:r>
      <w:r>
        <w:t xml:space="preserve">   angry    </w:t>
      </w:r>
      <w:r>
        <w:t xml:space="preserve">   squabble    </w:t>
      </w:r>
      <w:r>
        <w:t xml:space="preserve">   argument    </w:t>
      </w:r>
      <w:r>
        <w:t xml:space="preserve">   on the right track    </w:t>
      </w:r>
      <w:r>
        <w:t xml:space="preserve">   courage    </w:t>
      </w:r>
      <w:r>
        <w:t xml:space="preserve">   money    </w:t>
      </w:r>
      <w:r>
        <w:t xml:space="preserve">   old person    </w:t>
      </w:r>
      <w:r>
        <w:t xml:space="preserve">   stupid    </w:t>
      </w:r>
      <w:r>
        <w:t xml:space="preserve">   woman    </w:t>
      </w:r>
      <w:r>
        <w:t xml:space="preserve">   bald    </w:t>
      </w:r>
      <w:r>
        <w:t xml:space="preserve">   cheap    </w:t>
      </w:r>
      <w:r>
        <w:t xml:space="preserve">   scoulding    </w:t>
      </w:r>
      <w:r>
        <w:t xml:space="preserve">   make a call    </w:t>
      </w:r>
      <w:r>
        <w:t xml:space="preserve">   canned milk    </w:t>
      </w:r>
      <w:r>
        <w:t xml:space="preserve">   false accusation    </w:t>
      </w:r>
      <w:r>
        <w:t xml:space="preserve">   the best    </w:t>
      </w:r>
      <w:r>
        <w:t xml:space="preserve">   good dancer    </w:t>
      </w:r>
      <w:r>
        <w:t xml:space="preserve">   what's buzzin cousin    </w:t>
      </w:r>
      <w:r>
        <w:t xml:space="preserve">   swigger    </w:t>
      </w:r>
      <w:r>
        <w:t xml:space="preserve">   snap your cap    </w:t>
      </w:r>
      <w:r>
        <w:t xml:space="preserve">   rhubarb    </w:t>
      </w:r>
      <w:r>
        <w:t xml:space="preserve">   on the beam    </w:t>
      </w:r>
      <w:r>
        <w:t xml:space="preserve">   moxie    </w:t>
      </w:r>
      <w:r>
        <w:t xml:space="preserve">   lettuce    </w:t>
      </w:r>
      <w:r>
        <w:t xml:space="preserve">   geezer    </w:t>
      </w:r>
      <w:r>
        <w:t xml:space="preserve">   fat head    </w:t>
      </w:r>
      <w:r>
        <w:t xml:space="preserve">   dame    </w:t>
      </w:r>
      <w:r>
        <w:t xml:space="preserve">   chrome dome    </w:t>
      </w:r>
      <w:r>
        <w:t xml:space="preserve">   cheesy    </w:t>
      </w:r>
      <w:r>
        <w:t xml:space="preserve">   bust your chops    </w:t>
      </w:r>
      <w:r>
        <w:t xml:space="preserve">   ameche    </w:t>
      </w:r>
      <w:r>
        <w:t xml:space="preserve">   Armored heifer    </w:t>
      </w:r>
      <w:r>
        <w:t xml:space="preserve">   bum rap    </w:t>
      </w:r>
      <w:r>
        <w:t xml:space="preserve">   killer diller    </w:t>
      </w:r>
      <w:r>
        <w:t xml:space="preserve">   jive bomber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lingo in the 40's</dc:title>
  <dcterms:created xsi:type="dcterms:W3CDTF">2021-10-12T20:49:33Z</dcterms:created>
  <dcterms:modified xsi:type="dcterms:W3CDTF">2021-10-12T20:49:33Z</dcterms:modified>
</cp:coreProperties>
</file>