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 the witch and the wardrobe!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woman in charge of a large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or something having power, authority, or influence; a master or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human half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teacher of the highest rank in a college or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habitual greed or excess in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clothing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(in certain countries) a head of a government department.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creature with the head, arms, and torso of a man and the body and legs of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​an imaginary land of strange people and talking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placed under a spell; bewitched.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stick or rod thought to have magic propert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member of a mythical race of short, stocky human like creatures who are generally skilled in mining and metalworking.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fact of indulging.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animal with whom one spends a lot of time or with whom one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weapon with a long metal blade and a hilt with a hand guard, used for thrusting or striking and now typically worn as part of ceremonial 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frozen by the witch!!!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long hair growing on the back of or around the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cheerful or smiling; serious.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a white-colored red deer or fallow deer,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great victory or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get on (something) in order to ride it again.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the witch and the wardrobe!</dc:title>
  <dcterms:created xsi:type="dcterms:W3CDTF">2021-10-11T11:14:26Z</dcterms:created>
  <dcterms:modified xsi:type="dcterms:W3CDTF">2021-10-11T11:14:26Z</dcterms:modified>
</cp:coreProperties>
</file>