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lionel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he have children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title did he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lionel a male or female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he marry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were his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lost how many times before his world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was he born in.?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 win in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he win the ameture fly  weight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aboriginal 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he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he Indigineous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lionel rose</dc:title>
  <dcterms:created xsi:type="dcterms:W3CDTF">2021-10-11T11:13:19Z</dcterms:created>
  <dcterms:modified xsi:type="dcterms:W3CDTF">2021-10-11T11:13:19Z</dcterms:modified>
</cp:coreProperties>
</file>