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messengers    </w:t>
      </w:r>
      <w:r>
        <w:t xml:space="preserve">   temperature    </w:t>
      </w:r>
      <w:r>
        <w:t xml:space="preserve">   maintain    </w:t>
      </w:r>
      <w:r>
        <w:t xml:space="preserve">   chemical    </w:t>
      </w:r>
      <w:r>
        <w:t xml:space="preserve">   insulation    </w:t>
      </w:r>
      <w:r>
        <w:t xml:space="preserve">   cholesterol    </w:t>
      </w:r>
      <w:r>
        <w:t xml:space="preserve">   oil    </w:t>
      </w:r>
      <w:r>
        <w:t xml:space="preserve">   waxes    </w:t>
      </w:r>
      <w:r>
        <w:t xml:space="preserve">   fats    </w:t>
      </w:r>
      <w:r>
        <w:t xml:space="preserve">   soluble    </w:t>
      </w:r>
      <w:r>
        <w:t xml:space="preserve">   insoluble    </w:t>
      </w:r>
      <w:r>
        <w:t xml:space="preserve">   triacylglycerols    </w:t>
      </w:r>
      <w:r>
        <w:t xml:space="preserve">   fattyacid    </w:t>
      </w:r>
      <w:r>
        <w:t xml:space="preserve">   phospholipids    </w:t>
      </w:r>
      <w:r>
        <w:t xml:space="preserve">   lipid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lipids</dc:title>
  <dcterms:created xsi:type="dcterms:W3CDTF">2021-10-11T11:14:47Z</dcterms:created>
  <dcterms:modified xsi:type="dcterms:W3CDTF">2021-10-11T11:14:47Z</dcterms:modified>
</cp:coreProperties>
</file>