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Emulsion test    </w:t>
      </w:r>
      <w:r>
        <w:t xml:space="preserve">   Polar    </w:t>
      </w:r>
      <w:r>
        <w:t xml:space="preserve">   Hydrophobic    </w:t>
      </w:r>
      <w:r>
        <w:t xml:space="preserve">   Hydrophillic    </w:t>
      </w:r>
      <w:r>
        <w:t xml:space="preserve">   Phospholipids    </w:t>
      </w:r>
      <w:r>
        <w:t xml:space="preserve">   Unsaturated    </w:t>
      </w:r>
      <w:r>
        <w:t xml:space="preserve">   Saturated    </w:t>
      </w:r>
      <w:r>
        <w:t xml:space="preserve">   Hydrolysis    </w:t>
      </w:r>
      <w:r>
        <w:t xml:space="preserve">   Condensation    </w:t>
      </w:r>
      <w:r>
        <w:t xml:space="preserve">   Glycerol    </w:t>
      </w:r>
      <w:r>
        <w:t xml:space="preserve">   Fatty acids    </w:t>
      </w:r>
      <w:r>
        <w:t xml:space="preserve">   Insulation    </w:t>
      </w:r>
      <w:r>
        <w:t xml:space="preserve">   Waterproofing    </w:t>
      </w:r>
      <w:r>
        <w:t xml:space="preserve">   Cell membranes    </w:t>
      </w:r>
      <w:r>
        <w:t xml:space="preserve">   Triglycerides    </w:t>
      </w:r>
      <w:r>
        <w:t xml:space="preserve">   Lipids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</dc:title>
  <dcterms:created xsi:type="dcterms:W3CDTF">2021-10-11T11:13:52Z</dcterms:created>
  <dcterms:modified xsi:type="dcterms:W3CDTF">2021-10-11T11:13:52Z</dcterms:modified>
</cp:coreProperties>
</file>