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snooty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marked by caution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indefinite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property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opinion to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11</dc:title>
  <dcterms:created xsi:type="dcterms:W3CDTF">2021-10-11T11:15:30Z</dcterms:created>
  <dcterms:modified xsi:type="dcterms:W3CDTF">2021-10-11T11:15:30Z</dcterms:modified>
</cp:coreProperties>
</file>