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11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good for others out of a genuine concern for their well-being; charitable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a loud, clamorous 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or act on behalf of someone else; someone who speaks or acts on behalf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doubtful, questionable, supposed; has not been proven to be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works to soothe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conducting principles of a particular subject, usually created out of a love for that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called together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loves books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a story that is not verified but is passed down through generations; usually refers to a great tale of heroism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sitting or resting for great periods; having little physical activity</w:t>
            </w:r>
          </w:p>
        </w:tc>
      </w:tr>
    </w:tbl>
    <w:p>
      <w:pPr>
        <w:pStyle w:val="WordBankLarge"/>
      </w:pPr>
      <w:r>
        <w:t xml:space="preserve">   sedentary    </w:t>
      </w:r>
      <w:r>
        <w:t xml:space="preserve">   sedative    </w:t>
      </w:r>
      <w:r>
        <w:t xml:space="preserve">   sediment    </w:t>
      </w:r>
      <w:r>
        <w:t xml:space="preserve">   advocate    </w:t>
      </w:r>
      <w:r>
        <w:t xml:space="preserve">   convocation    </w:t>
      </w:r>
      <w:r>
        <w:t xml:space="preserve">   vociferous    </w:t>
      </w:r>
      <w:r>
        <w:t xml:space="preserve">   legible    </w:t>
      </w:r>
      <w:r>
        <w:t xml:space="preserve">   legendary    </w:t>
      </w:r>
      <w:r>
        <w:t xml:space="preserve">   alleged    </w:t>
      </w:r>
      <w:r>
        <w:t xml:space="preserve">   philanthropy    </w:t>
      </w:r>
      <w:r>
        <w:t xml:space="preserve">   bibliophile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11 choice board</dc:title>
  <dcterms:created xsi:type="dcterms:W3CDTF">2021-10-11T11:16:15Z</dcterms:created>
  <dcterms:modified xsi:type="dcterms:W3CDTF">2021-10-11T11:16:15Z</dcterms:modified>
</cp:coreProperties>
</file>